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Дело № </w:t>
      </w:r>
      <w:r>
        <w:rPr>
          <w:rFonts w:ascii="Times New Roman" w:eastAsia="Times New Roman" w:hAnsi="Times New Roman" w:cs="Times New Roman"/>
          <w:sz w:val="20"/>
          <w:szCs w:val="20"/>
        </w:rPr>
        <w:t>1092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 – 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Сабитова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Артура </w:t>
      </w:r>
      <w:r>
        <w:rPr>
          <w:rFonts w:ascii="Times New Roman" w:eastAsia="Times New Roman" w:hAnsi="Times New Roman" w:cs="Times New Roman"/>
          <w:sz w:val="25"/>
          <w:szCs w:val="25"/>
        </w:rPr>
        <w:t>Ташбулатовича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не имеющего регистрации по месту жительства, проживающего по адресу: </w:t>
      </w:r>
      <w:r>
        <w:rPr>
          <w:rStyle w:val="cat-UserDefinedgrp-31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9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>.08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31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2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14.06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19.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14.06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признал событие и вину в совершении административного правонарушения.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>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3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с его подписью о том, что с данным протоколом ознакомлен,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 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</w:t>
      </w:r>
      <w:r>
        <w:rPr>
          <w:rStyle w:val="cat-UserDefinedgrp-32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14.06.2024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ст. 19.24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справкой на физическое лицо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признания им вины, состояние здоровья,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Сабитова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Артура </w:t>
      </w:r>
      <w:r>
        <w:rPr>
          <w:rFonts w:ascii="Times New Roman" w:eastAsia="Times New Roman" w:hAnsi="Times New Roman" w:cs="Times New Roman"/>
          <w:sz w:val="25"/>
          <w:szCs w:val="25"/>
        </w:rPr>
        <w:t>Ташбулатовича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0412365400395010922420146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3rplc-29">
    <w:name w:val="cat-UserDefined grp-33 rplc-29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UserDefinedgrp-34rplc-55">
    <w:name w:val="cat-UserDefined grp-34 rplc-55"/>
    <w:basedOn w:val="DefaultParagraphFont"/>
  </w:style>
  <w:style w:type="character" w:customStyle="1" w:styleId="cat-UserDefinedgrp-35rplc-58">
    <w:name w:val="cat-UserDefined grp-35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